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Nutcracker Ballet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INTERMISSION    </w:t>
      </w:r>
      <w:r>
        <w:t xml:space="preserve">   AUDIENCE    </w:t>
      </w:r>
      <w:r>
        <w:t xml:space="preserve">   CHOREOGRAPHER    </w:t>
      </w:r>
      <w:r>
        <w:t xml:space="preserve">   TREE    </w:t>
      </w:r>
      <w:r>
        <w:t xml:space="preserve">   SWORD    </w:t>
      </w:r>
      <w:r>
        <w:t xml:space="preserve">   SUGAR PLUM FAIRY    </w:t>
      </w:r>
      <w:r>
        <w:t xml:space="preserve">   SOLDIER    </w:t>
      </w:r>
      <w:r>
        <w:t xml:space="preserve">   RUSSIA    </w:t>
      </w:r>
      <w:r>
        <w:t xml:space="preserve">   PUPPETS    </w:t>
      </w:r>
      <w:r>
        <w:t xml:space="preserve">   PRINCE    </w:t>
      </w:r>
      <w:r>
        <w:t xml:space="preserve">   PRESENTS    </w:t>
      </w:r>
      <w:r>
        <w:t xml:space="preserve">   PARTY    </w:t>
      </w:r>
      <w:r>
        <w:t xml:space="preserve">   NUTCRACKER    </w:t>
      </w:r>
      <w:r>
        <w:t xml:space="preserve">   MUSIC    </w:t>
      </w:r>
      <w:r>
        <w:t xml:space="preserve">   MOUSE KING    </w:t>
      </w:r>
      <w:r>
        <w:t xml:space="preserve">   MICE    </w:t>
      </w:r>
      <w:r>
        <w:t xml:space="preserve">   LIGHTS    </w:t>
      </w:r>
      <w:r>
        <w:t xml:space="preserve">   HOLIDAY    </w:t>
      </w:r>
      <w:r>
        <w:t xml:space="preserve">   GUESTS    </w:t>
      </w:r>
      <w:r>
        <w:t xml:space="preserve">   FRITZ    </w:t>
      </w:r>
      <w:r>
        <w:t xml:space="preserve">   DREAM    </w:t>
      </w:r>
      <w:r>
        <w:t xml:space="preserve">   DOLLS    </w:t>
      </w:r>
      <w:r>
        <w:t xml:space="preserve">   DANCE    </w:t>
      </w:r>
      <w:r>
        <w:t xml:space="preserve">   CURTAIN    </w:t>
      </w:r>
      <w:r>
        <w:t xml:space="preserve">   COMPOSER    </w:t>
      </w:r>
      <w:r>
        <w:t xml:space="preserve">   TCHAIKOVSKY    </w:t>
      </w:r>
      <w:r>
        <w:t xml:space="preserve">   CLARA    </w:t>
      </w:r>
      <w:r>
        <w:t xml:space="preserve">   CHILDREN    </w:t>
      </w:r>
      <w:r>
        <w:t xml:space="preserve">   BATTLE    </w:t>
      </w:r>
      <w:r>
        <w:t xml:space="preserve">   BALLET    </w:t>
      </w:r>
      <w:r>
        <w:t xml:space="preserve">   BALLERINA    </w:t>
      </w:r>
      <w:r>
        <w:t xml:space="preserve">   ARABIAN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Nutcracker Ballet Word Search</dc:title>
  <dcterms:created xsi:type="dcterms:W3CDTF">2021-10-11T13:32:19Z</dcterms:created>
  <dcterms:modified xsi:type="dcterms:W3CDTF">2021-10-11T13:32:19Z</dcterms:modified>
</cp:coreProperties>
</file>