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Nutcracker Ballet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Sugarplum Fairy    </w:t>
      </w:r>
      <w:r>
        <w:t xml:space="preserve">   Snowflakes    </w:t>
      </w:r>
      <w:r>
        <w:t xml:space="preserve">   Land of Sweets    </w:t>
      </w:r>
      <w:r>
        <w:t xml:space="preserve">   broken    </w:t>
      </w:r>
      <w:r>
        <w:t xml:space="preserve">   magic    </w:t>
      </w:r>
      <w:r>
        <w:t xml:space="preserve">   Columbine    </w:t>
      </w:r>
      <w:r>
        <w:t xml:space="preserve">   Harlequin    </w:t>
      </w:r>
      <w:r>
        <w:t xml:space="preserve">   toy soldiers    </w:t>
      </w:r>
      <w:r>
        <w:t xml:space="preserve">   Drosselmeier    </w:t>
      </w:r>
      <w:r>
        <w:t xml:space="preserve">   Fritz    </w:t>
      </w:r>
      <w:r>
        <w:t xml:space="preserve">   Prince    </w:t>
      </w:r>
      <w:r>
        <w:t xml:space="preserve">   Clara    </w:t>
      </w:r>
      <w:r>
        <w:t xml:space="preserve">   Nutcracker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 Ballet Word Search</dc:title>
  <dcterms:created xsi:type="dcterms:W3CDTF">2021-10-11T13:32:26Z</dcterms:created>
  <dcterms:modified xsi:type="dcterms:W3CDTF">2021-10-11T13:32:26Z</dcterms:modified>
</cp:coreProperties>
</file>