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Nutcracker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Clara's ________ Fritz breaks her new gift.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evil villain is the _________ King.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Sugar plum Fairy rules the Land of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realms are in the Nutcracker?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classical dance is called a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toy Clara gets is a ______________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Nutcracker ________ falls in love with Clara.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Mother Gignoge is leader of the playful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ballet was created in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 in this dance?</w:t>
            </w:r>
          </w:p>
        </w:tc>
      </w:tr>
    </w:tbl>
    <w:p>
      <w:pPr>
        <w:pStyle w:val="WordBankSmall"/>
      </w:pPr>
      <w:r>
        <w:t xml:space="preserve">   Sweets    </w:t>
      </w:r>
      <w:r>
        <w:t xml:space="preserve">   Clara    </w:t>
      </w:r>
      <w:r>
        <w:t xml:space="preserve">   Nutcracker    </w:t>
      </w:r>
      <w:r>
        <w:t xml:space="preserve">   Mouse    </w:t>
      </w:r>
      <w:r>
        <w:t xml:space="preserve">   clowns    </w:t>
      </w:r>
      <w:r>
        <w:t xml:space="preserve">   ballet     </w:t>
      </w:r>
      <w:r>
        <w:t xml:space="preserve">   Russia    </w:t>
      </w:r>
      <w:r>
        <w:t xml:space="preserve">   prince    </w:t>
      </w:r>
      <w:r>
        <w:t xml:space="preserve">   brother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Nutcracker Crossword</dc:title>
  <dcterms:created xsi:type="dcterms:W3CDTF">2021-10-11T13:33:32Z</dcterms:created>
  <dcterms:modified xsi:type="dcterms:W3CDTF">2021-10-11T13:33:32Z</dcterms:modified>
</cp:coreProperties>
</file>