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Nutcracker Design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cut by using a die stock and die together to form a thread on a circular bar of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study of the physical relationship between people and their working and living environment (Using anthropometric data an ergonomist will design products that will improve a person’s working and living environment.)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to produce a smoother finish by removing small amounts of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Metals that don't contain iron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used for cutting and enlarging holes sheet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have two points, one placed in the indentation to produce a circle, arc on the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accurate machine that uses single point tools to remove metal from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hole that does not go all the way through a piece of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Method of drawing 3D shapes using lines that are 30° to the horizontal.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for a design to be ergonomically correct sizes and measurements necessary for the use of the design must be collected and analysed before used in the design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joining process for metals where the filler has a melting temperature above 450C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using a pre sized hole, taps are used with a tap wrench to cut an internal thread capable of taking a screw, stud or other pre-cut externally threaded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used to mark lines on steel?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Wearing away of a surface from wind, water or usage.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alloy of copper and zinc, melting point at 880°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ferrous metal containing 0.1 – 0.3 % carbon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metals that contain iron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employ force using a pivot against a load (ie bottle opener jaws gripping on a bottle top)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hit with a hammer to create a small indentation in the work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are used to cut metal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Nutcracker Design</dc:title>
  <dcterms:created xsi:type="dcterms:W3CDTF">2021-10-11T13:31:58Z</dcterms:created>
  <dcterms:modified xsi:type="dcterms:W3CDTF">2021-10-11T13:31:58Z</dcterms:modified>
</cp:coreProperties>
</file>