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Nutcracker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pointe    </w:t>
      </w:r>
      <w:r>
        <w:t xml:space="preserve">   tchaikovsky    </w:t>
      </w:r>
      <w:r>
        <w:t xml:space="preserve">   ballerina    </w:t>
      </w:r>
      <w:r>
        <w:t xml:space="preserve">   ballet    </w:t>
      </w:r>
      <w:r>
        <w:t xml:space="preserve">   fritz    </w:t>
      </w:r>
      <w:r>
        <w:t xml:space="preserve">   tea    </w:t>
      </w:r>
      <w:r>
        <w:t xml:space="preserve">   coffee    </w:t>
      </w:r>
      <w:r>
        <w:t xml:space="preserve">   spanish    </w:t>
      </w:r>
      <w:r>
        <w:t xml:space="preserve">   christmas    </w:t>
      </w:r>
      <w:r>
        <w:t xml:space="preserve">   angles    </w:t>
      </w:r>
      <w:r>
        <w:t xml:space="preserve">   snowflakes    </w:t>
      </w:r>
      <w:r>
        <w:t xml:space="preserve">   marzipan    </w:t>
      </w:r>
      <w:r>
        <w:t xml:space="preserve">   mother ginger    </w:t>
      </w:r>
      <w:r>
        <w:t xml:space="preserve">   mouse king    </w:t>
      </w:r>
      <w:r>
        <w:t xml:space="preserve">   sugar plum fairy    </w:t>
      </w:r>
      <w:r>
        <w:t xml:space="preserve">   clara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Word Search</dc:title>
  <dcterms:created xsi:type="dcterms:W3CDTF">2021-10-11T13:32:16Z</dcterms:created>
  <dcterms:modified xsi:type="dcterms:W3CDTF">2021-10-11T13:32:16Z</dcterms:modified>
</cp:coreProperties>
</file>