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Nutcracker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Mother Ginger    </w:t>
      </w:r>
      <w:r>
        <w:t xml:space="preserve">   ballet    </w:t>
      </w:r>
      <w:r>
        <w:t xml:space="preserve">   candy canes    </w:t>
      </w:r>
      <w:r>
        <w:t xml:space="preserve">   hot chocolate    </w:t>
      </w:r>
      <w:r>
        <w:t xml:space="preserve">   marzipan    </w:t>
      </w:r>
      <w:r>
        <w:t xml:space="preserve">   Land of Sweets    </w:t>
      </w:r>
      <w:r>
        <w:t xml:space="preserve">   snowflake    </w:t>
      </w:r>
      <w:r>
        <w:t xml:space="preserve">   Mouse King    </w:t>
      </w:r>
      <w:r>
        <w:t xml:space="preserve">   Drosselmeier    </w:t>
      </w:r>
      <w:r>
        <w:t xml:space="preserve">   presents    </w:t>
      </w:r>
      <w:r>
        <w:t xml:space="preserve">   Christmas Tree    </w:t>
      </w:r>
      <w:r>
        <w:t xml:space="preserve">   Clara    </w:t>
      </w:r>
      <w:r>
        <w:t xml:space="preserve">   Sugar Plum Fairy    </w:t>
      </w:r>
      <w:r>
        <w:t xml:space="preserve">   Prince    </w:t>
      </w:r>
      <w:r>
        <w:t xml:space="preserve">   Nutcracker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Nutcracker Word Search</dc:title>
  <dcterms:created xsi:type="dcterms:W3CDTF">2021-10-11T13:32:47Z</dcterms:created>
  <dcterms:modified xsi:type="dcterms:W3CDTF">2021-10-11T13:32:47Z</dcterms:modified>
</cp:coreProperties>
</file>