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Nutik, the Wolf Pup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order    </w:t>
      </w:r>
      <w:r>
        <w:t xml:space="preserve">   door    </w:t>
      </w:r>
      <w:r>
        <w:t xml:space="preserve">   middle    </w:t>
      </w:r>
      <w:r>
        <w:t xml:space="preserve">   little    </w:t>
      </w:r>
      <w:r>
        <w:t xml:space="preserve">   lion    </w:t>
      </w:r>
      <w:r>
        <w:t xml:space="preserve">   return    </w:t>
      </w:r>
      <w:r>
        <w:t xml:space="preserve">   relate    </w:t>
      </w:r>
      <w:r>
        <w:t xml:space="preserve">   bacon    </w:t>
      </w:r>
      <w:r>
        <w:t xml:space="preserve">   basic    </w:t>
      </w:r>
      <w:r>
        <w:t xml:space="preserve">   baby    </w:t>
      </w:r>
      <w:r>
        <w:t xml:space="preserve">   female    </w:t>
      </w:r>
      <w:r>
        <w:t xml:space="preserve">   male    </w:t>
      </w:r>
      <w:r>
        <w:t xml:space="preserve">   noble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Nutik, the Wolf Pup</dc:title>
  <dcterms:created xsi:type="dcterms:W3CDTF">2021-10-11T13:32:36Z</dcterms:created>
  <dcterms:modified xsi:type="dcterms:W3CDTF">2021-10-11T13:32:36Z</dcterms:modified>
</cp:coreProperties>
</file>