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Nutri-FUN!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nutrition label    </w:t>
      </w:r>
      <w:r>
        <w:t xml:space="preserve">   portion sizes    </w:t>
      </w:r>
      <w:r>
        <w:t xml:space="preserve">   love    </w:t>
      </w:r>
      <w:r>
        <w:t xml:space="preserve">   heart    </w:t>
      </w:r>
      <w:r>
        <w:t xml:space="preserve">   Pace    </w:t>
      </w:r>
      <w:r>
        <w:t xml:space="preserve">   confidence    </w:t>
      </w:r>
      <w:r>
        <w:t xml:space="preserve">   diet    </w:t>
      </w:r>
      <w:r>
        <w:t xml:space="preserve">   sugar    </w:t>
      </w:r>
      <w:r>
        <w:t xml:space="preserve">   carbohydrate    </w:t>
      </w:r>
      <w:r>
        <w:t xml:space="preserve">   fat    </w:t>
      </w:r>
      <w:r>
        <w:t xml:space="preserve">   protein    </w:t>
      </w:r>
      <w:r>
        <w:t xml:space="preserve">   cholesterol    </w:t>
      </w:r>
      <w:r>
        <w:t xml:space="preserve">   video    </w:t>
      </w:r>
      <w:r>
        <w:t xml:space="preserve">   recipes    </w:t>
      </w:r>
      <w:r>
        <w:t xml:space="preserve">   fruit    </w:t>
      </w:r>
      <w:r>
        <w:t xml:space="preserve">   vegetables    </w:t>
      </w:r>
      <w:r>
        <w:t xml:space="preserve">   diabetes    </w:t>
      </w:r>
      <w:r>
        <w:t xml:space="preserve">   Food groups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Nutri-FUN!</dc:title>
  <dcterms:created xsi:type="dcterms:W3CDTF">2021-10-11T13:33:21Z</dcterms:created>
  <dcterms:modified xsi:type="dcterms:W3CDTF">2021-10-11T13:33:21Z</dcterms:modified>
</cp:coreProperties>
</file>