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unsaturated fats    </w:t>
      </w:r>
      <w:r>
        <w:t xml:space="preserve">   simple carbohydrates    </w:t>
      </w:r>
      <w:r>
        <w:t xml:space="preserve">   saturated fats    </w:t>
      </w:r>
      <w:r>
        <w:t xml:space="preserve">   protein    </w:t>
      </w:r>
      <w:r>
        <w:t xml:space="preserve">   power eating    </w:t>
      </w:r>
      <w:r>
        <w:t xml:space="preserve">   nutrient    </w:t>
      </w:r>
      <w:r>
        <w:t xml:space="preserve">   minerals    </w:t>
      </w:r>
      <w:r>
        <w:t xml:space="preserve">   incomplete proteins    </w:t>
      </w:r>
      <w:r>
        <w:t xml:space="preserve">   fiber    </w:t>
      </w:r>
      <w:r>
        <w:t xml:space="preserve">   fat soluble vitamins    </w:t>
      </w:r>
      <w:r>
        <w:t xml:space="preserve">   fats    </w:t>
      </w:r>
      <w:r>
        <w:t xml:space="preserve">   essential amino acids    </w:t>
      </w:r>
      <w:r>
        <w:t xml:space="preserve">   complete proteins    </w:t>
      </w:r>
      <w:r>
        <w:t xml:space="preserve">   cholesterol    </w:t>
      </w:r>
      <w:r>
        <w:t xml:space="preserve">   carbohydrates    </w:t>
      </w:r>
      <w:r>
        <w:t xml:space="preserve">   calorie    </w:t>
      </w:r>
      <w:r>
        <w:t xml:space="preserve">   amino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 </dc:title>
  <dcterms:created xsi:type="dcterms:W3CDTF">2021-10-11T13:32:26Z</dcterms:created>
  <dcterms:modified xsi:type="dcterms:W3CDTF">2021-10-11T13:32:26Z</dcterms:modified>
</cp:coreProperties>
</file>