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mixtures found in many types of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Basal Metabolic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like substance that helps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Insulates you from heat and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Substances the body uses to build new cells and repair damaged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measure for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materials that your body can't digest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solid at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 you need to walk, run, recover,grow and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Aren't needed unless you aren't getting enough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the body needs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Mass Index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</dc:title>
  <dcterms:created xsi:type="dcterms:W3CDTF">2021-10-11T13:32:21Z</dcterms:created>
  <dcterms:modified xsi:type="dcterms:W3CDTF">2021-10-11T13:32:21Z</dcterms:modified>
</cp:coreProperties>
</file>