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a 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type of 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iron found in beef liver and pork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Grains are naturally high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that results from a iron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fat like substance that is present in all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H2O is the chemical symbol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vitamins A,D,E and K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types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carbohydrates are broken down into two sub-categories: starches 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seafood that is high 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type of 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lowest carb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types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worst kind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carbohydrates that does not provide the body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immune reaction to a food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food group would legumes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iron rich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that results from a vitamin c deficiency</w:t>
            </w:r>
          </w:p>
        </w:tc>
      </w:tr>
    </w:tbl>
    <w:p>
      <w:pPr>
        <w:pStyle w:val="WordBankMedium"/>
      </w:pPr>
      <w:r>
        <w:t xml:space="preserve">   Fat-soluble    </w:t>
      </w:r>
      <w:r>
        <w:t xml:space="preserve">   dietary fibers    </w:t>
      </w:r>
      <w:r>
        <w:t xml:space="preserve">   fiber    </w:t>
      </w:r>
      <w:r>
        <w:t xml:space="preserve">   seafood    </w:t>
      </w:r>
      <w:r>
        <w:t xml:space="preserve">   Cholesterol     </w:t>
      </w:r>
      <w:r>
        <w:t xml:space="preserve">   simple sugars    </w:t>
      </w:r>
      <w:r>
        <w:t xml:space="preserve">   heme    </w:t>
      </w:r>
      <w:r>
        <w:t xml:space="preserve">   monosaccharides    </w:t>
      </w:r>
      <w:r>
        <w:t xml:space="preserve">   disaccharides    </w:t>
      </w:r>
      <w:r>
        <w:t xml:space="preserve">   Scurvy    </w:t>
      </w:r>
      <w:r>
        <w:t xml:space="preserve">   anemia    </w:t>
      </w:r>
      <w:r>
        <w:t xml:space="preserve">   soluble    </w:t>
      </w:r>
      <w:r>
        <w:t xml:space="preserve">   insoluble    </w:t>
      </w:r>
      <w:r>
        <w:t xml:space="preserve">   protein    </w:t>
      </w:r>
      <w:r>
        <w:t xml:space="preserve">   dietary fiber    </w:t>
      </w:r>
      <w:r>
        <w:t xml:space="preserve">   water    </w:t>
      </w:r>
      <w:r>
        <w:t xml:space="preserve">   allergy    </w:t>
      </w:r>
      <w:r>
        <w:t xml:space="preserve">   saturated    </w:t>
      </w:r>
      <w:r>
        <w:t xml:space="preserve">   Watermelon    </w:t>
      </w:r>
      <w:r>
        <w:t xml:space="preserve">   shrimp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Crossword</dc:title>
  <dcterms:created xsi:type="dcterms:W3CDTF">2021-10-11T13:33:43Z</dcterms:created>
  <dcterms:modified xsi:type="dcterms:W3CDTF">2021-10-11T13:33:43Z</dcterms:modified>
</cp:coreProperties>
</file>