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food required in large amounts in the human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Examples of this are bread, bagels, rice and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restrictive meal plan that is unsustainable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this is asthma, cancer, diabetes and cystic fibrosis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three main macronutrients along with carbohydrates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Obsession with food, body weight and shape may be a sign of 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Essential elimants required by organisms in small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diet that promises quick weight lose and is very unhealthy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 acid that is only required for young not adults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 Crossword</dc:title>
  <dcterms:created xsi:type="dcterms:W3CDTF">2021-10-11T13:32:56Z</dcterms:created>
  <dcterms:modified xsi:type="dcterms:W3CDTF">2021-10-11T13:32:56Z</dcterms:modified>
</cp:coreProperties>
</file>