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 Crosswords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harmful fats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 of simple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of rice, paste, and bread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promotes healthy and normal cell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Nutrient group containing meat, eggs and beans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 uses   ______ as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bones gets strong when drinking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Milk contains this mineral to make bones 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animal sources of protein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sources of carbohydrates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acid that makes up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Complex carbohydrates are broken down into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one type of bad fat start with 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Proteins that are essential for breaking down foods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type of unsaturated fat start with 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one of 2 types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eating too much fat, \you can get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great sources of energy in rice  and sweet potato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Complex carbohydrates are ______ for your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unit of energy that measures how much energy food provides to the 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 Crosswords </dc:title>
  <dcterms:created xsi:type="dcterms:W3CDTF">2021-10-11T13:33:17Z</dcterms:created>
  <dcterms:modified xsi:type="dcterms:W3CDTF">2021-10-11T13:33:17Z</dcterms:modified>
</cp:coreProperties>
</file>