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agriculture    </w:t>
      </w:r>
      <w:r>
        <w:t xml:space="preserve">   plants    </w:t>
      </w:r>
      <w:r>
        <w:t xml:space="preserve">   Zinc    </w:t>
      </w:r>
      <w:r>
        <w:t xml:space="preserve">   Chloride    </w:t>
      </w:r>
      <w:r>
        <w:t xml:space="preserve">   Iron    </w:t>
      </w:r>
      <w:r>
        <w:t xml:space="preserve">   Copper    </w:t>
      </w:r>
      <w:r>
        <w:t xml:space="preserve">   Boron    </w:t>
      </w:r>
      <w:r>
        <w:t xml:space="preserve">   micronutrients    </w:t>
      </w:r>
      <w:r>
        <w:t xml:space="preserve">   Magnesium    </w:t>
      </w:r>
      <w:r>
        <w:t xml:space="preserve">   Calcium    </w:t>
      </w:r>
      <w:r>
        <w:t xml:space="preserve">   Phosphorus    </w:t>
      </w:r>
      <w:r>
        <w:t xml:space="preserve">   Nitrogen    </w:t>
      </w:r>
      <w:r>
        <w:t xml:space="preserve">   decompose    </w:t>
      </w:r>
      <w:r>
        <w:t xml:space="preserve">   bacteria    </w:t>
      </w:r>
      <w:r>
        <w:t xml:space="preserve">   soil    </w:t>
      </w:r>
      <w:r>
        <w:t xml:space="preserve">   roots    </w:t>
      </w:r>
      <w:r>
        <w:t xml:space="preserve">   air    </w:t>
      </w:r>
      <w:r>
        <w:t xml:space="preserve">   oxygen    </w:t>
      </w:r>
      <w:r>
        <w:t xml:space="preserve">   hydrogen    </w:t>
      </w:r>
      <w:r>
        <w:t xml:space="preserve">   carbon    </w:t>
      </w:r>
      <w:r>
        <w:t xml:space="preserve">   organism    </w:t>
      </w:r>
      <w:r>
        <w:t xml:space="preserve">   chemical    </w:t>
      </w:r>
      <w:r>
        <w:t xml:space="preserve">   water    </w:t>
      </w:r>
      <w:r>
        <w:t xml:space="preserve">   nutrients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 Cycle</dc:title>
  <dcterms:created xsi:type="dcterms:W3CDTF">2021-10-11T13:33:48Z</dcterms:created>
  <dcterms:modified xsi:type="dcterms:W3CDTF">2021-10-11T13:33:48Z</dcterms:modified>
</cp:coreProperties>
</file>