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Nutrient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Minerals are more prominent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Teen boys average 2800 ________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vitamin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 fat is when ______ ____ (2 words) is made into solid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Vitamin that is absorbed and transported by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 much __________ fat can raise your colesterol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lowest average of minerals needed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complex carbohydrate that can't be completely digested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Vitamins that dissolve in water and are not stored in large amounts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Unsaturated fat can help lower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highest average of minerals needed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70% of the human body is made up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two of the most essential minerals your body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two of the most essential minerals your body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all the time, but sometimes fat can be _____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____ meat is high in saturated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much trans fatty acids will _________ your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a 16 year old girl you should aim to have 6 servings of ______ products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 woman should be sure to get a lot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17 year old boy should have ______ servings of vegetables and fruits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pound of ____ is equal to 3500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Proteins are made up of chains of chemical building blocks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Saturated fat is also nicknamed the ____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 _____ of water a day is needed to stay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3800 is how many ________ we know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 Facts</dc:title>
  <dcterms:created xsi:type="dcterms:W3CDTF">2021-10-11T13:31:58Z</dcterms:created>
  <dcterms:modified xsi:type="dcterms:W3CDTF">2021-10-11T13:31:58Z</dcterms:modified>
</cp:coreProperties>
</file>