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Nutrient - 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amino acids    </w:t>
      </w:r>
      <w:r>
        <w:t xml:space="preserve">   beans    </w:t>
      </w:r>
      <w:r>
        <w:t xml:space="preserve">   build    </w:t>
      </w:r>
      <w:r>
        <w:t xml:space="preserve">   building block    </w:t>
      </w:r>
      <w:r>
        <w:t xml:space="preserve">   chicken    </w:t>
      </w:r>
      <w:r>
        <w:t xml:space="preserve">   cottage cheese    </w:t>
      </w:r>
      <w:r>
        <w:t xml:space="preserve">   creates muscle    </w:t>
      </w:r>
      <w:r>
        <w:t xml:space="preserve">   eggs    </w:t>
      </w:r>
      <w:r>
        <w:t xml:space="preserve">   energy    </w:t>
      </w:r>
      <w:r>
        <w:t xml:space="preserve">   enzymes    </w:t>
      </w:r>
      <w:r>
        <w:t xml:space="preserve">   fish    </w:t>
      </w:r>
      <w:r>
        <w:t xml:space="preserve">   fuel    </w:t>
      </w:r>
      <w:r>
        <w:t xml:space="preserve">   growth    </w:t>
      </w:r>
      <w:r>
        <w:t xml:space="preserve">   hormones    </w:t>
      </w:r>
      <w:r>
        <w:t xml:space="preserve">   lean beef    </w:t>
      </w:r>
      <w:r>
        <w:t xml:space="preserve">   macronutrient    </w:t>
      </w:r>
      <w:r>
        <w:t xml:space="preserve">   maintenance    </w:t>
      </w:r>
      <w:r>
        <w:t xml:space="preserve">   messenger    </w:t>
      </w:r>
      <w:r>
        <w:t xml:space="preserve">   milk    </w:t>
      </w:r>
      <w:r>
        <w:t xml:space="preserve">   nuts    </w:t>
      </w:r>
      <w:r>
        <w:t xml:space="preserve">   oats    </w:t>
      </w:r>
      <w:r>
        <w:t xml:space="preserve">   repair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- Protein</dc:title>
  <dcterms:created xsi:type="dcterms:W3CDTF">2021-10-11T13:33:38Z</dcterms:created>
  <dcterms:modified xsi:type="dcterms:W3CDTF">2021-10-11T13:33:38Z</dcterms:modified>
</cp:coreProperties>
</file>