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needed in small amounts to maintain health and funtion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Compunds in proteins used by the body to build and repair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Neutral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Cheif source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Organic substances that occur in plant and animal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Organic and inorganic chemicals in food that supply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Saturated fats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Food products grown without the use of chemical pesticides, herbicides, or fetilizers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 and repairs body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Lipids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Producing or promoting tooth decay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U.S. government's primary food group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"The forgotten nutrient"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 </dc:title>
  <dcterms:created xsi:type="dcterms:W3CDTF">2021-10-11T13:32:49Z</dcterms:created>
  <dcterms:modified xsi:type="dcterms:W3CDTF">2021-10-11T13:32:49Z</dcterms:modified>
</cp:coreProperties>
</file>