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Vitamins such as vegetable oils, liver, and eggs, that can be stored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aid growth and repair our body's tissue. Examples are meat, eggs, nuts, and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Vitamins that cannot be stored into our body. Such as fruits and veggies.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the body needs to regulate bodily functions is…?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Nutrients our body needs in smalls amounts, found in rocks,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the body takes in and uses nutrients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Examples are healthy fruits, veggies and milk. This gives quick bursts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Unhealthy fats such as red meats, and dairy products, which can lead to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body can't create these, we get them from our diet.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long-term sustained energy. Such as potatoes, whole grains and brown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energy released when nutrients are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reduction in the body's water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Essential for alllll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fat supplies our body with energy, found in oils, nuts, and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process by which the body breaks down food is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help form the kinds of proteins our body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vitamin that protects healthy cells from damage caused by aging, and certain types of cancers.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complex carb found in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</dc:title>
  <dcterms:created xsi:type="dcterms:W3CDTF">2021-10-11T13:33:05Z</dcterms:created>
  <dcterms:modified xsi:type="dcterms:W3CDTF">2021-10-11T13:33:05Z</dcterms:modified>
</cp:coreProperties>
</file>