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Nutrients    </w:t>
      </w:r>
      <w:r>
        <w:t xml:space="preserve">   Healthy    </w:t>
      </w:r>
      <w:r>
        <w:t xml:space="preserve">   Milk    </w:t>
      </w:r>
      <w:r>
        <w:t xml:space="preserve">   Oil    </w:t>
      </w:r>
      <w:r>
        <w:t xml:space="preserve">   Nuts    </w:t>
      </w:r>
      <w:r>
        <w:t xml:space="preserve">   Legumes    </w:t>
      </w:r>
      <w:r>
        <w:t xml:space="preserve">   Seafood    </w:t>
      </w:r>
      <w:r>
        <w:t xml:space="preserve">   Egg    </w:t>
      </w:r>
      <w:r>
        <w:t xml:space="preserve">   Dairy    </w:t>
      </w:r>
      <w:r>
        <w:t xml:space="preserve">   Grains    </w:t>
      </w:r>
      <w:r>
        <w:t xml:space="preserve">   Vegetables    </w:t>
      </w:r>
      <w:r>
        <w:t xml:space="preserve">   Fruits    </w:t>
      </w:r>
      <w:r>
        <w:t xml:space="preserve">   Water    </w:t>
      </w:r>
      <w:r>
        <w:t xml:space="preserve">   Minerals    </w:t>
      </w:r>
      <w:r>
        <w:t xml:space="preserve">   Lipids    </w:t>
      </w:r>
      <w:r>
        <w:t xml:space="preserve">   Carbohydrates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2021-10-11T13:33:07Z</dcterms:created>
  <dcterms:modified xsi:type="dcterms:W3CDTF">2021-10-11T13:33:07Z</dcterms:modified>
</cp:coreProperties>
</file>