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Fibre helps to prevent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we eat too many carbohydrates they will be converted into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Fibre helps to keep------healthy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 can be divided into saturated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processed meat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Omega 3 is  found in  this oily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of unsaturated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cholesterol levels are too high this may lead to a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 vital organ that fat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 fats are found in processed foods eg: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much sugar can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of 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release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fat provide for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 release carbohydrates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2021-10-11T13:33:12Z</dcterms:created>
  <dcterms:modified xsi:type="dcterms:W3CDTF">2021-10-11T13:33:12Z</dcterms:modified>
</cp:coreProperties>
</file>