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Nutrients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Promotes vegetative growth.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Nutrient group containing sulfur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Total number of essential nutrients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Needed to make chlorophyll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Helps plant use nitrogen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Flower production,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Overall health, drought resistance.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many trace elements are there?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Promotes new root growth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Helps with fruit set and seed development</w:t>
            </w:r>
          </w:p>
        </w:tc>
      </w:tr>
    </w:tbl>
    <w:p>
      <w:pPr>
        <w:pStyle w:val="WordBankMedium"/>
      </w:pPr>
      <w:r>
        <w:t xml:space="preserve">   nitrogen    </w:t>
      </w:r>
      <w:r>
        <w:t xml:space="preserve">   Phosphorus    </w:t>
      </w:r>
      <w:r>
        <w:t xml:space="preserve">   potassium    </w:t>
      </w:r>
      <w:r>
        <w:t xml:space="preserve">   ten    </w:t>
      </w:r>
      <w:r>
        <w:t xml:space="preserve">   sixteen    </w:t>
      </w:r>
      <w:r>
        <w:t xml:space="preserve">   calcium    </w:t>
      </w:r>
      <w:r>
        <w:t xml:space="preserve">   sulfur    </w:t>
      </w:r>
      <w:r>
        <w:t xml:space="preserve">   Secondary    </w:t>
      </w:r>
      <w:r>
        <w:t xml:space="preserve">   boron    </w:t>
      </w:r>
      <w:r>
        <w:t xml:space="preserve">   molybdenum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Nutrients</dc:title>
  <dcterms:created xsi:type="dcterms:W3CDTF">2021-10-11T13:33:17Z</dcterms:created>
  <dcterms:modified xsi:type="dcterms:W3CDTF">2021-10-11T13:33:17Z</dcterms:modified>
</cp:coreProperties>
</file>