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Protein from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Lots of energy, few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Carbs turn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4-18 yrs. need 25-35%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Complex and simple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Digested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Protein from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_____nutrients provide fat, carbs, and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Combination of foods to create a complete protein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Starchy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Turns to sugar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_____nurtients provide vitamins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don’t eat/drink all 6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nutrients, less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 20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Really bad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Repairs, replace, and makes new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Bad cholesterol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2021-10-11T13:33:21Z</dcterms:created>
  <dcterms:modified xsi:type="dcterms:W3CDTF">2021-10-11T13:33:21Z</dcterms:modified>
</cp:coreProperties>
</file>