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vitamin    </w:t>
      </w:r>
      <w:r>
        <w:t xml:space="preserve">   unsaturated fat    </w:t>
      </w:r>
      <w:r>
        <w:t xml:space="preserve">   trans fat    </w:t>
      </w:r>
      <w:r>
        <w:t xml:space="preserve">   saturated fat    </w:t>
      </w:r>
      <w:r>
        <w:t xml:space="preserve">   protein    </w:t>
      </w:r>
      <w:r>
        <w:t xml:space="preserve">   osteoporosis    </w:t>
      </w:r>
      <w:r>
        <w:t xml:space="preserve">   nutrient    </w:t>
      </w:r>
      <w:r>
        <w:t xml:space="preserve">   mineral    </w:t>
      </w:r>
      <w:r>
        <w:t xml:space="preserve">   hormone    </w:t>
      </w:r>
      <w:r>
        <w:t xml:space="preserve">   glycogen    </w:t>
      </w:r>
      <w:r>
        <w:t xml:space="preserve">   glucose    </w:t>
      </w:r>
      <w:r>
        <w:t xml:space="preserve">   fiber    </w:t>
      </w:r>
      <w:r>
        <w:t xml:space="preserve">   fat    </w:t>
      </w:r>
      <w:r>
        <w:t xml:space="preserve">   dehydration    </w:t>
      </w:r>
      <w:r>
        <w:t xml:space="preserve">   cholesterol    </w:t>
      </w:r>
      <w:r>
        <w:t xml:space="preserve">   carbohydrate    </w:t>
      </w:r>
      <w:r>
        <w:t xml:space="preserve">   anemia    </w:t>
      </w:r>
      <w:r>
        <w:t xml:space="preserve">   amino acid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Nutrients</dc:title>
  <dcterms:created xsi:type="dcterms:W3CDTF">2021-10-11T13:33:29Z</dcterms:created>
  <dcterms:modified xsi:type="dcterms:W3CDTF">2021-10-11T13:33:29Z</dcterms:modified>
</cp:coreProperties>
</file>