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forms of 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in your diet?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nutrient of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10% of the human body is made out of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provides most of your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is a _______ that makes your bones and teeth strong?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 _____ may contribute to heart disease?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6-8 glasses per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 have _______ in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prevent serious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gives you some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 is a 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small amounts of 40 different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65-75% of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2021-10-11T13:32:00Z</dcterms:created>
  <dcterms:modified xsi:type="dcterms:W3CDTF">2021-10-11T13:32:00Z</dcterms:modified>
</cp:coreProperties>
</file>