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Without this nutrient you can get very ill.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80% of your body is made out of this nutrient.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body needs this nutrient to grow and stay healthy.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Without this nutrient you blood will thicken.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Bread has lots of this nutrient in it.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Too much of this nutrient can cause heart diseases.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nutrient is a good source of energy.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two types of this nutrient, good and bad.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Iron is a type of this nutrient.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Bread, pasta and potatoes are a type of this nutrient.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 meat is a type of this nutrient.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A,B,C and D are all types of this nutrient.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main nutrient in eggs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nutrients helps prevent serious diseases.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Nutrients </dc:title>
  <dcterms:created xsi:type="dcterms:W3CDTF">2021-10-11T13:32:07Z</dcterms:created>
  <dcterms:modified xsi:type="dcterms:W3CDTF">2021-10-11T13:32:07Z</dcterms:modified>
</cp:coreProperties>
</file>