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soya    </w:t>
      </w:r>
      <w:r>
        <w:t xml:space="preserve">   diet    </w:t>
      </w:r>
      <w:r>
        <w:t xml:space="preserve">   nutrition    </w:t>
      </w:r>
      <w:r>
        <w:t xml:space="preserve">   pasta    </w:t>
      </w:r>
      <w:r>
        <w:t xml:space="preserve">   potatoes    </w:t>
      </w:r>
      <w:r>
        <w:t xml:space="preserve">   rice    </w:t>
      </w:r>
      <w:r>
        <w:t xml:space="preserve">   fish    </w:t>
      </w:r>
      <w:r>
        <w:t xml:space="preserve">   vegetarian    </w:t>
      </w:r>
      <w:r>
        <w:t xml:space="preserve">   vegan    </w:t>
      </w:r>
      <w:r>
        <w:t xml:space="preserve">   meat    </w:t>
      </w:r>
      <w:r>
        <w:t xml:space="preserve">   cheese    </w:t>
      </w:r>
      <w:r>
        <w:t xml:space="preserve">   milk    </w:t>
      </w:r>
      <w:r>
        <w:t xml:space="preserve">   water    </w:t>
      </w:r>
      <w:r>
        <w:t xml:space="preserve">   fibre    </w:t>
      </w:r>
      <w:r>
        <w:t xml:space="preserve">   minerals    </w:t>
      </w:r>
      <w:r>
        <w:t xml:space="preserve">   vegetables    </w:t>
      </w:r>
      <w:r>
        <w:t xml:space="preserve">   dairy    </w:t>
      </w:r>
      <w:r>
        <w:t xml:space="preserve">   carbohydrates    </w:t>
      </w:r>
      <w:r>
        <w:t xml:space="preserve">   protein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2021-10-11T13:33:32Z</dcterms:created>
  <dcterms:modified xsi:type="dcterms:W3CDTF">2021-10-11T13:33:32Z</dcterms:modified>
</cp:coreProperties>
</file>