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Chemical substances from food your body needs 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Poinsoning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Also known as asorbic acid - helps in the formation and maintenance of collagen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Vitamin D deficiency can result in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Fatlike substance found in every cell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used to make a chemical compound the eyes need to adapt to darkness - found in orange and dark green fruits and vegetables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prolonged deficiency of Vitamin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Known as the blood clotting vitamin - found in leafy green vegetables and cauliflower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Chemical compounds that are found in every body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Purified nutrient or nonnutrient substances that are manufactured or extracted from natural sources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substance that prevents or slows chemical reactions involving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humans this functions as an antioxidant - found in fats and oils, whole grain breads and cereals, liver,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Fatty acids with odd molecular shape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Vitamin B2 - a member of the B-complex group - helps with the breakdown of carbohydrates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building blocks of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Promotes the growth and proper mineralization of bones and teeth - found in eggs, liver, and fatty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body's chief source of energy, coming mostly from plant foods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Known as Vitamin B - helps the body release energy from food - found in all foods EXCEPT fats, oils and refined sugars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Chemical chains that contain carbon, hydrogen, and oxygen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form of sugar carried in the bloodstream for energy use throughout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form of complex carbohydrates from plants that humans can not digest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Helps the body produce normal blood cells - very important in the diet of pregnant women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Nutrients</dc:title>
  <dcterms:created xsi:type="dcterms:W3CDTF">2021-10-11T13:32:12Z</dcterms:created>
  <dcterms:modified xsi:type="dcterms:W3CDTF">2021-10-11T13:32:12Z</dcterms:modified>
</cp:coreProperties>
</file>