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nutrient that used for growth and repair of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saturated fat that is not good for you in large quantities!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Vitamin B and C  lost by over cooking and boiling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that helps in the functioning of the thyroid gland!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Pumpkin is a good source of this nutrient, you need this nutrient for a strong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this nutrient to keep your bowels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Eatwell guide says you should eat 5-7 of these everyday!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nutrient is important because it helps fight disease!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vitamin K important for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find the best source of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nutrient is  the best and main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from leafy vegetables is important because helps in the production of 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food item is a good source of fibre and carbohydrates, but not white!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nutrient for healthy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want good skin it plenty of tomatoes because tomatoes contain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 healthy diet you need 2 litres of this every day!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2021-10-11T13:33:48Z</dcterms:created>
  <dcterms:modified xsi:type="dcterms:W3CDTF">2021-10-11T13:33:48Z</dcterms:modified>
</cp:coreProperties>
</file>