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Quinoa    </w:t>
      </w:r>
      <w:r>
        <w:t xml:space="preserve">   Soya beans    </w:t>
      </w:r>
      <w:r>
        <w:t xml:space="preserve">   Fish    </w:t>
      </w:r>
      <w:r>
        <w:t xml:space="preserve">   Dairy    </w:t>
      </w:r>
      <w:r>
        <w:t xml:space="preserve">   Eggs    </w:t>
      </w:r>
      <w:r>
        <w:t xml:space="preserve">   Poultry    </w:t>
      </w:r>
      <w:r>
        <w:t xml:space="preserve">   Meat    </w:t>
      </w:r>
      <w:r>
        <w:t xml:space="preserve">   Antibodies    </w:t>
      </w:r>
      <w:r>
        <w:t xml:space="preserve">   Enzymes    </w:t>
      </w:r>
      <w:r>
        <w:t xml:space="preserve">   Hormones    </w:t>
      </w:r>
      <w:r>
        <w:t xml:space="preserve">   Natural substances    </w:t>
      </w:r>
      <w:r>
        <w:t xml:space="preserve">   Energy    </w:t>
      </w:r>
      <w:r>
        <w:t xml:space="preserve">   Repair    </w:t>
      </w:r>
      <w:r>
        <w:t xml:space="preserve">   Growth    </w:t>
      </w:r>
      <w:r>
        <w:t xml:space="preserve">   Function    </w:t>
      </w:r>
      <w:r>
        <w:t xml:space="preserve">   Protein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Nutrients</dc:title>
  <dcterms:created xsi:type="dcterms:W3CDTF">2021-10-11T13:34:02Z</dcterms:created>
  <dcterms:modified xsi:type="dcterms:W3CDTF">2021-10-11T13:34:02Z</dcterms:modified>
</cp:coreProperties>
</file>