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macronutrient essential to building muscle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class of organic components that are fatty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sugar that is important energy sources and in living organisms and is a component of many carbohydrates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food required in large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Calories derived from food containing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component of food that supplies energy to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Identifies the proportion of nutrients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Foods containing the essential acids but have a low amount in one or more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having enough nutrients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storage form of energy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2021-10-11T13:32:24Z</dcterms:created>
  <dcterms:modified xsi:type="dcterms:W3CDTF">2021-10-11T13:32:24Z</dcterms:modified>
</cp:coreProperties>
</file>