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your body uses to get or make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activity that is planned and structured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Chemical compounds in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Table salt is made up of the element ______ and chlorine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protein found in wheat, rye and barley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nutrient that the body needs relatively large amounts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standard amount of food such as cup or an ounce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BMI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Can be found naturally in fruits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type of eating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Nutrients</dc:title>
  <dcterms:created xsi:type="dcterms:W3CDTF">2021-10-10T23:45:32Z</dcterms:created>
  <dcterms:modified xsi:type="dcterms:W3CDTF">2021-10-10T23:45:32Z</dcterms:modified>
</cp:coreProperties>
</file>