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calcium    </w:t>
      </w:r>
      <w:r>
        <w:t xml:space="preserve">   carbohydrates    </w:t>
      </w:r>
      <w:r>
        <w:t xml:space="preserve">   fat    </w:t>
      </w:r>
      <w:r>
        <w:t xml:space="preserve">   folate    </w:t>
      </w:r>
      <w:r>
        <w:t xml:space="preserve">   iron    </w:t>
      </w:r>
      <w:r>
        <w:t xml:space="preserve">   magnesium    </w:t>
      </w:r>
      <w:r>
        <w:t xml:space="preserve">   potassium    </w:t>
      </w:r>
      <w:r>
        <w:t xml:space="preserve">   protein    </w:t>
      </w:r>
      <w:r>
        <w:t xml:space="preserve">   sodium    </w:t>
      </w:r>
      <w:r>
        <w:t xml:space="preserve">   vitamins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2021-10-11T13:32:35Z</dcterms:created>
  <dcterms:modified xsi:type="dcterms:W3CDTF">2021-10-11T13:32:35Z</dcterms:modified>
</cp:coreProperties>
</file>