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healthy    </w:t>
      </w:r>
      <w:r>
        <w:t xml:space="preserve">   nsp    </w:t>
      </w:r>
      <w:r>
        <w:t xml:space="preserve">   starches    </w:t>
      </w:r>
      <w:r>
        <w:t xml:space="preserve">   sugar    </w:t>
      </w:r>
      <w:r>
        <w:t xml:space="preserve">   unsaturated    </w:t>
      </w:r>
      <w:r>
        <w:t xml:space="preserve">   iron    </w:t>
      </w:r>
      <w:r>
        <w:t xml:space="preserve">   saturated fat    </w:t>
      </w:r>
      <w:r>
        <w:t xml:space="preserve">   balanced diet    </w:t>
      </w:r>
      <w:r>
        <w:t xml:space="preserve">   nutrient    </w:t>
      </w:r>
      <w:r>
        <w:t xml:space="preserve">   vegetables    </w:t>
      </w:r>
      <w:r>
        <w:t xml:space="preserve">   fruit    </w:t>
      </w:r>
      <w:r>
        <w:t xml:space="preserve">   minerals    </w:t>
      </w:r>
      <w:r>
        <w:t xml:space="preserve">   vitamins    </w:t>
      </w:r>
      <w:r>
        <w:t xml:space="preserve">   water    </w:t>
      </w:r>
      <w:r>
        <w:t xml:space="preserve">   calcium    </w:t>
      </w:r>
      <w:r>
        <w:t xml:space="preserve">   fibre    </w:t>
      </w:r>
      <w:r>
        <w:t xml:space="preserve">   carbohydrate    </w:t>
      </w:r>
      <w:r>
        <w:t xml:space="preserve">   fat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2021-10-11T13:32:42Z</dcterms:created>
  <dcterms:modified xsi:type="dcterms:W3CDTF">2021-10-11T13:32:42Z</dcterms:modified>
</cp:coreProperties>
</file>