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or gel that contains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on the side a cereal box or a food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needed to raise the temperature of 1 gram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healthier in the diet than saturated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desire to satisfy a bodily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marked by a deficiency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does not eat or use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emotional disorder involving distortion of body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with or containing whole unprocessed grain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class of organic compounds that are fatty acids or their derivatives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provides nourishment essential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a class of nitrogenous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lack or loss of appetite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a group of organic compounds that are essential for normal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lack or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thread or filament from which a vegetable tissue, mineral substance, or textile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weight-to-height ratio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Crossword</dc:title>
  <dcterms:created xsi:type="dcterms:W3CDTF">2021-10-11T13:32:38Z</dcterms:created>
  <dcterms:modified xsi:type="dcterms:W3CDTF">2021-10-11T13:32:38Z</dcterms:modified>
</cp:coreProperties>
</file>