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Nutrients Crossword          By Marissa Lee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 chemical substance in food that helps maintain the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mineral deficiency is associated with anemia?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aspect of your urine can be used as a guide for your level of hydration?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calories are in a gram of fat?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mineral helps resist tooth decay?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small units make up a protein?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________ is a complex carbohydrate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form of simple carbohydrates is found in the bloodstream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vitamin helps blood to clot?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nutrient is most essential for the human body?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term describes the fat build up and hardening of artery walls?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Rickets is caused by which deficiency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Goiter is a deficiency of what mineral?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mineral is responsible for building strong bones and teeth?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should you increase in your diet if you have osteoporosis 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Nutrients Crossword          By Marissa Lee</dc:title>
  <dcterms:created xsi:type="dcterms:W3CDTF">2021-10-11T13:32:28Z</dcterms:created>
  <dcterms:modified xsi:type="dcterms:W3CDTF">2021-10-11T13:32:28Z</dcterms:modified>
</cp:coreProperties>
</file>