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Word Scramble </w:t>
      </w:r>
    </w:p>
    <w:p>
      <w:pPr>
        <w:pStyle w:val="Questions"/>
      </w:pPr>
      <w:r>
        <w:t xml:space="preserve">1. LCUICAM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SDMOUI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RNITEOP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OCERPP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OINIED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MEATHNII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ATLEFO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INZC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AUIMOPSTS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IMNTAVI 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DLRECHOI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MSMGAENIU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PPHOUOSSRH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OINALVRBIF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CRYRSBAHADTOE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AERTW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Word Scramble </dc:title>
  <dcterms:created xsi:type="dcterms:W3CDTF">2021-10-11T13:33:10Z</dcterms:created>
  <dcterms:modified xsi:type="dcterms:W3CDTF">2021-10-11T13:33:10Z</dcterms:modified>
</cp:coreProperties>
</file>