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Your Body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much sodium can increase the risk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units that make up proten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heat that measures energy available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fats that start off as liquid oils and are made solid through processing. Margarine is an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Fats that can actually lower the risk of heart disease that come mainly from plant foods, such as olive oil, nuts and avocados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nutrients used to build and repair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Substances in food that your body needs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Foods like butter, cheese and many meats are high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kinds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developed recommendations for ways to eat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starches and sugars found in foods, especially in plant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Carbohydrates founds in foods such as potatoes, seeds and whole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essential to every body function and can only live a week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Calories from sugars that are not used by the body for energy are stored up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in foods that help your body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nutrients and how the body uses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Nutrients that promote normal growth, give you energy and keep your skin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Carbohydrates that are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Tough stringy part of raw fruits, raw vegetables, whole wheat and other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Compounds that help to regulate body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Your Body Needs</dc:title>
  <dcterms:created xsi:type="dcterms:W3CDTF">2021-10-11T13:32:26Z</dcterms:created>
  <dcterms:modified xsi:type="dcterms:W3CDTF">2021-10-11T13:32:26Z</dcterms:modified>
</cp:coreProperties>
</file>