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Nutrients that help build, repair, and maintain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up most your body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Serious health problem caused by poor nutrition over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Daily intake of ___ is 20-30 grams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Body's main source of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Complex carbs can be broken down into dietary fiber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building blocks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need 30% of calories from_____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Experts recommend that we get protein from_____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 protein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supply nutrients other than simple carbs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2 Diabetes is caused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2021-10-11T13:32:51Z</dcterms:created>
  <dcterms:modified xsi:type="dcterms:W3CDTF">2021-10-11T13:32:51Z</dcterms:modified>
</cp:coreProperties>
</file>