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nutrients are there?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Calcium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Important for strong bones and teeth.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Macro Nutrients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nutrient that is found in citrus fruits.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Vegan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nutrient necessary for growth, healthy skin and eyes.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Saturated Fat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nutrient that allows the body to grow and repair tissue.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Micro Nutrients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carbohydrate that is usually sweet e.g. Sugar.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carbohydrate that takes longer to digest e.g. Pasta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Simple carbohydrate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eats no animal products at all.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Dehydration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fat that is from animals.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Amino Acids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nutrient that helps the body absorb calcium.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 of water in the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Vitamin 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Protein from animal products.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Incomplete proteins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Proteins from plant products.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Fruit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food required in large amounts in the human diet.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Protein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Women need this mineral the most. It is found in red meat.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Vitamin 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chemical building blocks of proteins.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Complete protein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food required in very small amounts in the human diet.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Vitamin 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Strawberries, Kiwi fruit and mangoes are examples of the food.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Complex Carbohydrate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</dc:title>
  <dcterms:created xsi:type="dcterms:W3CDTF">2021-10-11T13:32:49Z</dcterms:created>
  <dcterms:modified xsi:type="dcterms:W3CDTF">2021-10-11T13:32:49Z</dcterms:modified>
</cp:coreProperties>
</file>