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and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citrus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in the small intestines from what the body wants 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rebuilds cell membranes and found in lotions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the transfer of oxygen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fight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sending of nutrients in the digestion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Mechanical process that happens in the mouth during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needed for muscle growth and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process of breakdown, absorption, and transfer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body is made up of 70%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energy and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the eyes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Promotes strong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and Digestion</dc:title>
  <dcterms:created xsi:type="dcterms:W3CDTF">2021-10-11T13:32:31Z</dcterms:created>
  <dcterms:modified xsi:type="dcterms:W3CDTF">2021-10-11T13:32:31Z</dcterms:modified>
</cp:coreProperties>
</file>