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Bones    </w:t>
      </w:r>
      <w:r>
        <w:t xml:space="preserve">   Bruise    </w:t>
      </w:r>
      <w:r>
        <w:t xml:space="preserve">   Carbohydrates    </w:t>
      </w:r>
      <w:r>
        <w:t xml:space="preserve">   Energy    </w:t>
      </w:r>
      <w:r>
        <w:t xml:space="preserve">   Fats    </w:t>
      </w:r>
      <w:r>
        <w:t xml:space="preserve">   Hair    </w:t>
      </w:r>
      <w:r>
        <w:t xml:space="preserve">   Healthy    </w:t>
      </w:r>
      <w:r>
        <w:t xml:space="preserve">   Heart    </w:t>
      </w:r>
      <w:r>
        <w:t xml:space="preserve">   Hunger    </w:t>
      </w:r>
      <w:r>
        <w:t xml:space="preserve">   Iron    </w:t>
      </w:r>
      <w:r>
        <w:t xml:space="preserve">   Kidney    </w:t>
      </w:r>
      <w:r>
        <w:t xml:space="preserve">   Lodine    </w:t>
      </w:r>
      <w:r>
        <w:t xml:space="preserve">   Milk    </w:t>
      </w:r>
      <w:r>
        <w:t xml:space="preserve">   Minerals    </w:t>
      </w:r>
      <w:r>
        <w:t xml:space="preserve">   Protein    </w:t>
      </w:r>
      <w:r>
        <w:t xml:space="preserve">   Regulate    </w:t>
      </w:r>
      <w:r>
        <w:t xml:space="preserve">   Repair    </w:t>
      </w:r>
      <w:r>
        <w:t xml:space="preserve">   Sun    </w:t>
      </w:r>
      <w:r>
        <w:t xml:space="preserve">   Teeth    </w:t>
      </w:r>
      <w:r>
        <w:t xml:space="preserve">   Thyriodgland    </w:t>
      </w:r>
      <w:r>
        <w:t xml:space="preserve">   Tissues    </w:t>
      </w:r>
      <w:r>
        <w:t xml:space="preserve">   Urine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and functions</dc:title>
  <dcterms:created xsi:type="dcterms:W3CDTF">2021-10-11T13:32:18Z</dcterms:created>
  <dcterms:modified xsi:type="dcterms:W3CDTF">2021-10-11T13:32:18Z</dcterms:modified>
</cp:coreProperties>
</file>