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human body is made up of 60%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Green, tree-shaped vegetable that is high in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your body need that helps it grow and repair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help the body grow, see properly, and battle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 content of this in the blood can increase the risk of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Nutrients the body needs in small amounts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nourishment for ones body and is a component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Nutrients the body needs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energy measured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Carbon and hydrogen sources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contains energy for most functions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cannon be digested and is not a source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provides the body with energy and nerve function?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cups of water is the recommendation to drink per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2021-10-11T13:32:58Z</dcterms:created>
  <dcterms:modified xsi:type="dcterms:W3CDTF">2021-10-11T13:32:58Z</dcterms:modified>
</cp:coreProperties>
</file>