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p>
      <w:pPr>
        <w:pStyle w:val="Questions"/>
      </w:pPr>
      <w:r>
        <w:t xml:space="preserve">1. CMICAUL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SGURA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ORETPIN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IMUSOD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RHCLLOESOTE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IELCROSA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TNIORUTNI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EVRNSGI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2021-10-11T13:32:56Z</dcterms:created>
  <dcterms:modified xsi:type="dcterms:W3CDTF">2021-10-11T13:32:56Z</dcterms:modified>
</cp:coreProperties>
</file>