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Nutrients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Carbohydrates is needed for____________________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Fats are important for energy, protection of the organs and for 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nutrients are needed in small amounts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Proteins are important for the growth and _____________________of body cells and tissues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Unsaturated fats are derived from fish and ________________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Minerals are important for body building and __________________________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Vitamins are important to prevent _____________________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 g of Carbohydrates and Proteins give ______calories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daily percentage of energy intake of fats is __________________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Carbohydrates are divided into sugar, starch and 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high biological value proteins comes from ____________________ sources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Nutrients</dc:title>
  <dcterms:created xsi:type="dcterms:W3CDTF">2021-10-11T13:33:00Z</dcterms:created>
  <dcterms:modified xsi:type="dcterms:W3CDTF">2021-10-11T13:33:00Z</dcterms:modified>
</cp:coreProperties>
</file>