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for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Saturated fats tend to raise the levels of this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 sodium increases your risk for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your body needs to grow, have energy and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 body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maintain the body 's balance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move waste out of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calcium and phospherous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for health</dc:title>
  <dcterms:created xsi:type="dcterms:W3CDTF">2021-10-11T13:32:08Z</dcterms:created>
  <dcterms:modified xsi:type="dcterms:W3CDTF">2021-10-11T13:32:08Z</dcterms:modified>
</cp:coreProperties>
</file>