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Nutrients your body needs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tough, stringy part of raw fruits and vegetables that help the digestive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protein mainly comes from plants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unit of heat that measures the energy available in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study of nutrients and how the body uses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milk and fruit are an example of this type of carbohydrate.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bread, pasta and rice are examples of this type of carbohydrates.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substances in food that your body needs to function.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starches and sugars found in foods, especially in plant foods.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protein mainly comes from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are the nutrients used to build and repair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Nutrients your body needs</dc:title>
  <dcterms:created xsi:type="dcterms:W3CDTF">2021-10-11T13:32:45Z</dcterms:created>
  <dcterms:modified xsi:type="dcterms:W3CDTF">2021-10-11T13:32:45Z</dcterms:modified>
</cp:coreProperties>
</file>