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Christopher is the best    </w:t>
      </w:r>
      <w:r>
        <w:t xml:space="preserve">   cheese    </w:t>
      </w:r>
      <w:r>
        <w:t xml:space="preserve">   milk    </w:t>
      </w:r>
      <w:r>
        <w:t xml:space="preserve">   bread    </w:t>
      </w:r>
      <w:r>
        <w:t xml:space="preserve">   fiber    </w:t>
      </w:r>
      <w:r>
        <w:t xml:space="preserve">   sugar    </w:t>
      </w:r>
      <w:r>
        <w:t xml:space="preserve">   diet    </w:t>
      </w:r>
      <w:r>
        <w:t xml:space="preserve">   water    </w:t>
      </w:r>
      <w:r>
        <w:t xml:space="preserve">   fat    </w:t>
      </w:r>
      <w:r>
        <w:t xml:space="preserve">   exercise    </w:t>
      </w:r>
      <w:r>
        <w:t xml:space="preserve">   sleep    </w:t>
      </w:r>
      <w:r>
        <w:t xml:space="preserve">   energy    </w:t>
      </w:r>
      <w:r>
        <w:t xml:space="preserve">   iron    </w:t>
      </w:r>
      <w:r>
        <w:t xml:space="preserve">   Banana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Nutrion Wordsearch</dc:title>
  <dcterms:created xsi:type="dcterms:W3CDTF">2021-10-11T13:33:51Z</dcterms:created>
  <dcterms:modified xsi:type="dcterms:W3CDTF">2021-10-11T13:33:51Z</dcterms:modified>
</cp:coreProperties>
</file>