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nutrient provides the body with energy for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three nutrients we looked in depth today is not in cheese?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Insects are high in ….?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nutrient makes food taste nicer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nutrient is found in meat?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If too much of this nutrient is eaten and not used it will be stored as fat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Beans are a good source of this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main nutrients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nutrient of wheat and 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nutrient is responsible for growth and repair?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Fats and oils provide the most....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nutrient is liquid at room temperature?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Nutritients</dc:title>
  <dcterms:created xsi:type="dcterms:W3CDTF">2021-10-11T13:33:58Z</dcterms:created>
  <dcterms:modified xsi:type="dcterms:W3CDTF">2021-10-11T13:33:58Z</dcterms:modified>
</cp:coreProperties>
</file>