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Nutrition/Chapter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heat that measures the energy available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compounds that help to regulate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weighing less than is healthy for a person of your gender, height, age, and body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eating behaviors that can lead to serious illness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essential to every body function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visual reminder to help consumers make healthful food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tough, stringy part of raw fruits, raw vegetables, and whole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body's physical need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units that make up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way you see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nutrients and how the body uses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helps maintain your body's fluid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nutrients that promote normal growth, give you energy, and keep your skin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teens need three cups of what per day to meet their nutrient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method for assessing your body size based on your height and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substances in food that your body needs to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starches and sugars found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nutrients used to build and repair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 in foods that help your body work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disorder in which a strong fear of weight gain leads people to starve themselves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 high amount of nutrients relative to their number of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eating disorder in which a person repeatedly eats large amounts of food and then purges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weighing more than is healthy for a person of your gender, height, age, and body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categories of nutrients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emotional desire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disorder in which a person repeatedly eats too much food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build strong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carbohydrates are starches?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Nutrition/Chapter 9</dc:title>
  <dcterms:created xsi:type="dcterms:W3CDTF">2021-10-11T13:34:15Z</dcterms:created>
  <dcterms:modified xsi:type="dcterms:W3CDTF">2021-10-11T13:34:15Z</dcterms:modified>
</cp:coreProperties>
</file>