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Nutrition-Related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disorder due to lack of a nutrient, or too much of a nutrient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Holes in the bones due to lack of calcium in the daily diet throughout the life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due to lack of Vitamin A; eyes cannot adjust from light to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in which body cannot process carbohydrates; may be controlled partially by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disorder in which a person tries to (or may) starve themselves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Curvature of the bones, due to early lack of calcium and Vitamins A and D in the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fruits and vegetables that cause gas and remove toxins from the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disorder in which a person is more than 25% heavier than recommended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in which you are tired and pale due to lack of oxygen, lack of iron in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Scientific word for high blood pressure; often due to diet and lack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in which the body does not have enough water; noted for headaches, fever, convulsions ... possible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due to lack of Vitamin C in diet; noted for bleeding of gums, difficulty in healing,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Joint disease that often becomes worse if a person is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what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disorder in which a person eats normally or binges then purges the food through vomiting or laxatives.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Pre-curser to osteoporosis caused by lack of Vitamin D and calcium in the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in food that is good for your health</w:t>
            </w:r>
          </w:p>
        </w:tc>
      </w:tr>
    </w:tbl>
    <w:p>
      <w:pPr>
        <w:pStyle w:val="WordBankMedium"/>
      </w:pPr>
      <w:r>
        <w:t xml:space="preserve">   Cruciferous    </w:t>
      </w:r>
      <w:r>
        <w:t xml:space="preserve">   Osteopenia     </w:t>
      </w:r>
      <w:r>
        <w:t xml:space="preserve">   Obesity    </w:t>
      </w:r>
      <w:r>
        <w:t xml:space="preserve">   Scurvy     </w:t>
      </w:r>
      <w:r>
        <w:t xml:space="preserve">   Bulimia     </w:t>
      </w:r>
      <w:r>
        <w:t xml:space="preserve">   Night Blindness    </w:t>
      </w:r>
      <w:r>
        <w:t xml:space="preserve">   Anemia     </w:t>
      </w:r>
      <w:r>
        <w:t xml:space="preserve">   Dehydration     </w:t>
      </w:r>
      <w:r>
        <w:t xml:space="preserve">   Arthritis    </w:t>
      </w:r>
      <w:r>
        <w:t xml:space="preserve">   Nutrient    </w:t>
      </w:r>
      <w:r>
        <w:t xml:space="preserve">   Anorexia     </w:t>
      </w:r>
      <w:r>
        <w:t xml:space="preserve">   Rickets     </w:t>
      </w:r>
      <w:r>
        <w:t xml:space="preserve">   Diabetes     </w:t>
      </w:r>
      <w:r>
        <w:t xml:space="preserve">   Osteoporosis    </w:t>
      </w:r>
      <w:r>
        <w:t xml:space="preserve">   Hypertension    </w:t>
      </w:r>
      <w:r>
        <w:t xml:space="preserve">   Malnutrition    </w:t>
      </w:r>
      <w:r>
        <w:t xml:space="preserve">   Nutrition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Nutrition-Related Diseases and Disorders</dc:title>
  <dcterms:created xsi:type="dcterms:W3CDTF">2021-10-11T13:35:01Z</dcterms:created>
  <dcterms:modified xsi:type="dcterms:W3CDTF">2021-10-11T13:35:01Z</dcterms:modified>
</cp:coreProperties>
</file>